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D1BF" w14:textId="12361F57" w:rsidR="009F297D" w:rsidRDefault="00000000">
      <w:pPr>
        <w:pStyle w:val="Heading1"/>
      </w:pPr>
      <w:r>
        <w:t>Experiment</w:t>
      </w:r>
      <w:r w:rsidR="000E48CA">
        <w:t xml:space="preserve"> (paper towels)</w:t>
      </w:r>
    </w:p>
    <w:p w14:paraId="66EA603B" w14:textId="77777777" w:rsidR="009F297D" w:rsidRDefault="00000000">
      <w:r>
        <w:t>At-Home Mini Experiment: Scientific Investigation</w:t>
      </w:r>
      <w:r>
        <w:br/>
      </w:r>
      <w:r>
        <w:br/>
        <w:t>You do NOT need a textbook for this assignment.</w:t>
      </w:r>
      <w:r>
        <w:br/>
        <w:t>Use items you already have at home.</w:t>
      </w:r>
      <w:r>
        <w:br/>
      </w:r>
    </w:p>
    <w:p w14:paraId="487A9B17" w14:textId="77777777" w:rsidR="009F297D" w:rsidRDefault="00000000">
      <w:pPr>
        <w:pStyle w:val="Heading2"/>
      </w:pPr>
      <w:r>
        <w:t>Question</w:t>
      </w:r>
    </w:p>
    <w:p w14:paraId="229C8B29" w14:textId="77777777" w:rsidR="009F297D" w:rsidRDefault="00000000">
      <w:r>
        <w:t>Which paper towel absorbs more water?</w:t>
      </w:r>
    </w:p>
    <w:p w14:paraId="6A937A82" w14:textId="77777777" w:rsidR="009F297D" w:rsidRDefault="00000000">
      <w:pPr>
        <w:pStyle w:val="Heading2"/>
      </w:pPr>
      <w:r>
        <w:t>Materials</w:t>
      </w:r>
    </w:p>
    <w:p w14:paraId="36CFCC88" w14:textId="77777777" w:rsidR="009F297D" w:rsidRDefault="00000000">
      <w:r>
        <w:t>- Two different paper towels</w:t>
      </w:r>
      <w:r>
        <w:br/>
        <w:t>- Water</w:t>
      </w:r>
      <w:r>
        <w:br/>
        <w:t>- Two cups or bowls</w:t>
      </w:r>
      <w:r>
        <w:br/>
      </w:r>
    </w:p>
    <w:p w14:paraId="5CE6482F" w14:textId="77777777" w:rsidR="009F297D" w:rsidRDefault="00000000">
      <w:pPr>
        <w:pStyle w:val="Heading2"/>
      </w:pPr>
      <w:r>
        <w:t>Procedure</w:t>
      </w:r>
    </w:p>
    <w:p w14:paraId="096C178F" w14:textId="77777777" w:rsidR="009F297D" w:rsidRDefault="00000000">
      <w:r>
        <w:t>1. Pour the same amount of water into both cups.</w:t>
      </w:r>
      <w:r>
        <w:br/>
        <w:t>2. Place one paper towel into each cup.</w:t>
      </w:r>
      <w:r>
        <w:br/>
        <w:t>3. Observe what happens.</w:t>
      </w:r>
      <w:r>
        <w:br/>
        <w:t>4. Record your observations.</w:t>
      </w:r>
      <w:r>
        <w:br/>
      </w:r>
    </w:p>
    <w:p w14:paraId="12D06C52" w14:textId="77777777" w:rsidR="009F297D" w:rsidRDefault="00000000">
      <w:pPr>
        <w:pStyle w:val="Heading2"/>
      </w:pPr>
      <w:r>
        <w:t>Write Your Answers</w:t>
      </w:r>
    </w:p>
    <w:p w14:paraId="60D82F13" w14:textId="77777777" w:rsidR="009F297D" w:rsidRDefault="00000000">
      <w:r>
        <w:t>1. What was your question?</w:t>
      </w:r>
      <w:r>
        <w:br/>
        <w:t>________________________________</w:t>
      </w:r>
      <w:r>
        <w:br/>
      </w:r>
      <w:r>
        <w:br/>
        <w:t>2. What was your hypothesis?</w:t>
      </w:r>
      <w:r>
        <w:br/>
        <w:t>________________________________</w:t>
      </w:r>
      <w:r>
        <w:br/>
      </w:r>
      <w:r>
        <w:br/>
        <w:t>3. What did you observe?</w:t>
      </w:r>
      <w:r>
        <w:br/>
        <w:t>________________________________</w:t>
      </w:r>
      <w:r>
        <w:br/>
      </w:r>
      <w:r>
        <w:br/>
        <w:t>4. What was your conclusion?</w:t>
      </w:r>
      <w:r>
        <w:br/>
        <w:t>________________________________</w:t>
      </w:r>
      <w:r>
        <w:br/>
      </w:r>
    </w:p>
    <w:sectPr w:rsidR="009F29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5150062">
    <w:abstractNumId w:val="8"/>
  </w:num>
  <w:num w:numId="2" w16cid:durableId="2037001013">
    <w:abstractNumId w:val="6"/>
  </w:num>
  <w:num w:numId="3" w16cid:durableId="485360344">
    <w:abstractNumId w:val="5"/>
  </w:num>
  <w:num w:numId="4" w16cid:durableId="316345068">
    <w:abstractNumId w:val="4"/>
  </w:num>
  <w:num w:numId="5" w16cid:durableId="505678597">
    <w:abstractNumId w:val="7"/>
  </w:num>
  <w:num w:numId="6" w16cid:durableId="1129324515">
    <w:abstractNumId w:val="3"/>
  </w:num>
  <w:num w:numId="7" w16cid:durableId="1230576854">
    <w:abstractNumId w:val="2"/>
  </w:num>
  <w:num w:numId="8" w16cid:durableId="458841472">
    <w:abstractNumId w:val="1"/>
  </w:num>
  <w:num w:numId="9" w16cid:durableId="185186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48CA"/>
    <w:rsid w:val="0015074B"/>
    <w:rsid w:val="001C259E"/>
    <w:rsid w:val="0029639D"/>
    <w:rsid w:val="00326F90"/>
    <w:rsid w:val="009F297D"/>
    <w:rsid w:val="00AA1D8D"/>
    <w:rsid w:val="00B47730"/>
    <w:rsid w:val="00CB0664"/>
    <w:rsid w:val="00F83F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F30107"/>
  <w14:defaultImageDpi w14:val="300"/>
  <w15:docId w15:val="{334EA039-57AF-4978-BBA8-BBD3B379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2026-01-04T23:12:00Z</cp:lastPrinted>
  <dcterms:created xsi:type="dcterms:W3CDTF">2026-01-04T23:20:00Z</dcterms:created>
  <dcterms:modified xsi:type="dcterms:W3CDTF">2026-01-04T23:20:00Z</dcterms:modified>
  <cp:category/>
</cp:coreProperties>
</file>